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书名：族群归属的自我认同与社会定义  关于保安族的一项专题研究</w:t>
      </w:r>
    </w:p>
    <w:p>
      <w:r>
        <w:t>作者：菅志翔著</w:t>
      </w:r>
    </w:p>
    <w:p>
      <w:r>
        <w:t>出版社：北京：民族出版社</w:t>
      </w:r>
    </w:p>
    <w:p>
      <w:r>
        <w:t>出版日期：2006.03</w:t>
      </w:r>
    </w:p>
    <w:p>
      <w:r>
        <w:t>总页数：458</w:t>
      </w:r>
    </w:p>
    <w:p>
      <w:r>
        <w:t>更多请访问教客网: www.jiaokey.com</w:t>
      </w:r>
    </w:p>
    <w:p>
      <w:r>
        <w:t>族群归属的自我认同与社会定义  关于保安族的一项专题研究 评论地址：https://www.jiaokey.com/book/detail/11572763.html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