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中国古代治国通论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中国古代治国通论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本书出售、求购地址：https://www.jiaokey.com/book/detail/11572754.html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关键词搜索：https://www.jiaokey.com/tag/中国古代治国通论.html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