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突厥语言学导论  修订版</w:t>
      </w:r>
    </w:p>
    <w:p>
      <w:r>
        <w:rPr>
          <w:rFonts w:ascii="宋体" w:hAnsi="宋体" w:eastAsia="宋体"/>
          <w:sz w:val="24"/>
        </w:rPr>
        <w:t>买提热依木·沙依提著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突厥语言学导论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买提热依木·沙依提著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本书出售、求购地址：https://www.jiaokey.com/book/detail/11572743.html</w:t>
      </w:r>
    </w:p>
    <w:p>
      <w:r>
        <w:t>更多相关图书推荐：https://www.jiaokey.com</w:t>
      </w:r>
    </w:p>
    <w:p>
      <w:r>
        <w:t>买提热依木·沙依提著 其他作品：https://www.jiaokey.com/tag/买提热依木·沙依提著.html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关键词搜索：https://www.jiaokey.com/tag/突厥语言学导论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