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人口与劳动绿皮书 中国人口与劳动问题报告No.7 2006 - 人口转变的社会经济后果</w:t>
      </w:r>
    </w:p>
    <w:p>
      <w:r>
        <w:rPr>
          <w:rFonts w:ascii="宋体" w:hAnsi="宋体" w:eastAsia="宋体"/>
          <w:sz w:val="24"/>
        </w:rPr>
        <w:t>蔡昉主编；顾宝昌副主编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人口与劳动绿皮书 中国人口与劳动问题报告No.7 2006 - 人口转变的社会经济后果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蔡昉主编；顾宝昌副主编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本书出售、求购地址：https://www.jiaokey.com/book/detail/11572721.html</w:t>
      </w:r>
    </w:p>
    <w:p>
      <w:r>
        <w:t>更多相关图书推荐：https://www.jiaokey.com</w:t>
      </w:r>
    </w:p>
    <w:p>
      <w:r>
        <w:t>蔡昉主编；顾宝昌副主编 其他作品：https://www.jiaokey.com/tag/蔡昉主编；顾宝昌副主编.html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关键词搜索：https://www.jiaokey.com/tag/人口与劳动绿皮书 中国人口与劳动问题报告No.7 2006 - 人口转变的社会经济后果.html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