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书名：日本人凭什么</w:t>
      </w:r>
    </w:p>
    <w:p>
      <w:r>
        <w:t>作者：周兴旺著</w:t>
      </w:r>
    </w:p>
    <w:p>
      <w:r>
        <w:t>出版社：北京:世界知识出版社,2006.04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日本人凭什么 评论地址：https://www.jiaokey.com/book/detail/11572720.html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