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资源型区域可持续发展探索  大冶镇案例研究</w:t>
      </w:r>
    </w:p>
    <w:p>
      <w:r>
        <w:rPr>
          <w:rFonts w:ascii="宋体" w:hAnsi="宋体" w:eastAsia="宋体"/>
          <w:sz w:val="24"/>
        </w:rPr>
        <w:t>耿明斋，裴松宪主编；覃成林，苗长虹副主编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资源型区域可持续发展探索  大冶镇案例研究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耿明斋，裴松宪主编；覃成林，苗长虹副主编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本书出售、求购地址：https://www.jiaokey.com/book/detail/11572719.html</w:t>
      </w:r>
    </w:p>
    <w:p>
      <w:r>
        <w:t>更多相关图书推荐：https://www.jiaokey.com</w:t>
      </w:r>
    </w:p>
    <w:p>
      <w:r>
        <w:t>耿明斋，裴松宪主编；覃成林，苗长虹副主编 其他作品：https://www.jiaokey.com/tag/耿明斋，裴松宪主编；覃成林，苗长虹副主编.html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关键词搜索：https://www.jiaokey.com/tag/资源型区域可持续发展探索  大冶镇案例研究.html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