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零分贝突破  以低姿态到达人生的别样境界</w:t>
      </w:r>
    </w:p>
    <w:p>
      <w:r>
        <w:rPr>
          <w:rFonts w:ascii="宋体" w:hAnsi="宋体" w:eastAsia="宋体"/>
          <w:sz w:val="24"/>
        </w:rPr>
        <w:t>范文哲著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零分贝突破  以低姿态到达人生的别样境界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本书出售、求购地址：https://www.jiaokey.com/book/detail/11572700.html</w:t>
      </w:r>
    </w:p>
    <w:p>
      <w:r>
        <w:t>更多相关图书推荐：https://www.jiaokey.com</w:t>
      </w:r>
    </w:p>
    <w:p>
      <w:r>
        <w:t>范文哲著 其他作品：https://www.jiaokey.com/tag/范文哲著.html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关键词搜索：https://www.jiaokey.com/tag/零分贝突破  以低姿态到达人生的别样境界.html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