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人生哲理茶  以哲理解读人生  以哲理启示人生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人生哲理茶  以哲理解读人生  以哲理启示人生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本书出售、求购地址：https://www.jiaokey.com/book/detail/11572689.html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关键词搜索：https://www.jiaokey.com/tag/人生哲理茶  以哲理解读人生  以哲理启示人生.html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