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书名：未将往事付烟云：留存在电影胶片里的漂亮女人</w:t>
      </w:r>
    </w:p>
    <w:p>
      <w:r>
        <w:t>作者：刘澍，王纲编著</w:t>
      </w:r>
    </w:p>
    <w:p>
      <w:r>
        <w:t>出版社：北京：团结出版社</w:t>
      </w:r>
    </w:p>
    <w:p>
      <w:r>
        <w:t>出版日期：2006.01</w:t>
      </w:r>
    </w:p>
    <w:p>
      <w:r>
        <w:t>总页数：357</w:t>
      </w:r>
    </w:p>
    <w:p>
      <w:r>
        <w:t>更多请访问教客网: www.jiaokey.com</w:t>
      </w:r>
    </w:p>
    <w:p>
      <w:r>
        <w:t>未将往事付烟云：留存在电影胶片里的漂亮女人 评论地址：https://www.jiaokey.com/book/detail/11572683.html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