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幸福谷  拉赛拉斯王子的故事</w:t>
      </w:r>
    </w:p>
    <w:p>
      <w:r>
        <w:rPr>
          <w:rFonts w:ascii="宋体" w:hAnsi="宋体" w:eastAsia="宋体"/>
          <w:sz w:val="24"/>
        </w:rPr>
        <w:t>（英）塞缪尔·约翰生（Samuel Johnson）著；蔡田明译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726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幸福谷  拉赛拉斯王子的故事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（英）塞缪尔·约翰生（Samuel Johnson）著；蔡田明译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英国 年代: 近代) 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本书出售、求购地址：https://www.jiaokey.com/book/detail/11572646.html</w:t>
      </w:r>
    </w:p>
    <w:p>
      <w:r>
        <w:t>更多相关图书推荐：https://www.jiaokey.com</w:t>
      </w:r>
    </w:p>
    <w:p>
      <w:r>
        <w:t>（英）塞缪尔·约翰生（Samuel Johnson）著；蔡田明译 其他作品：https://www.jiaokey.com/tag/（英）塞缪尔·约翰生（Samuel Johnson）著；蔡田明译.html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关键词搜索：https://www.jiaokey.com/tag/长篇小说(地点: 英国 年代: 近代)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