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西游原旨  第6册</w:t>
      </w:r>
    </w:p>
    <w:p>
      <w:r>
        <w:rPr>
          <w:rFonts w:ascii="宋体" w:hAnsi="宋体" w:eastAsia="宋体"/>
          <w:sz w:val="24"/>
        </w:rPr>
        <w:t>《古本小说集成》编委会编；（清）刘一明著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西游原旨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《古本小说集成》编委会编；（清）刘一明著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本书出售、求购地址：https://www.jiaokey.com/book/detail/11572578.html</w:t>
      </w:r>
    </w:p>
    <w:p>
      <w:r>
        <w:t>更多相关图书推荐：https://www.jiaokey.com</w:t>
      </w:r>
    </w:p>
    <w:p>
      <w:r>
        <w:t>《古本小说集成》编委会编；（清）刘一明著 其他作品：https://www.jiaokey.com/tag/《古本小说集成》编委会编；（清）刘一明著.html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关键词搜索：https://www.jiaokey.com/tag/古本小说集成  西游原旨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