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大唐三藏取经诗话  钱塘湖隐济颠禅师语录</w:t>
      </w:r>
    </w:p>
    <w:p>
      <w:r>
        <w:rPr>
          <w:rFonts w:ascii="宋体" w:hAnsi="宋体" w:eastAsia="宋体"/>
          <w:sz w:val="24"/>
        </w:rPr>
        <w:t>《古本小说集成》编委会编；（明）沈孟柈叙述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2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大唐三藏取经诗话  钱塘湖隐济颠禅师语录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《古本小说集成》编委会编；（明）沈孟柈叙述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本书出售、求购地址：https://www.jiaokey.com/book/detail/11572378.html</w:t>
      </w:r>
    </w:p>
    <w:p>
      <w:r>
        <w:t>更多相关图书推荐：https://www.jiaokey.com</w:t>
      </w:r>
    </w:p>
    <w:p>
      <w:r>
        <w:t>《古本小说集成》编委会编；（明）沈孟柈叙述 其他作品：https://www.jiaokey.com/tag/《古本小说集成》编委会编；（明）沈孟柈叙述.html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大唐三藏取经诗话  钱塘湖隐济颠禅师语录.html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