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唐钟馗平鬼传  五鼠闹东京传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唐钟馗平鬼传  五鼠闹东京传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章回小说-中国-古代长篇小说-中国-古代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本书出售、求购地址：https://www.jiaokey.com/book/detail/11572347.html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关键词搜索：https://www.jiaokey.com/tag/章回小说-中国-古代长篇小说-中国-古代.html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