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牛郎织女传  潜龙马再兴七姑传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牛郎织女传  潜龙马再兴七姑传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本书出售、求购地址：https://www.jiaokey.com/book/detail/11572335.html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牛郎织女传  潜龙马再兴七姑传.html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