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脂砚斋重评石头记  已卯本  下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2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脂砚斋重评石头记  已卯本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本书出售、求购地址：https://www.jiaokey.com/book/detail/11572246.html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上海:上海古籍出版社,1994.11 出版图书：https://www.jiaokey.com/tag/上海:上海古籍出版社,1994.11.html</w:t>
      </w:r>
    </w:p>
    <w:p>
      <w:r>
        <w:t>关键词搜索：https://www.jiaokey.com/tag/古本小说集成  脂砚斋重评石头记  已卯本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