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脂砚斋重评石头记  已卯本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脂砚斋重评石头记  已卯本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本书出售、求购地址：https://www.jiaokey.com/book/detail/11572245.html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脂砚斋重评石头记  已卯本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