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常胜英语单词巧记</w:t>
      </w:r>
    </w:p>
    <w:p>
      <w:r>
        <w:rPr>
          <w:rFonts w:ascii="宋体" w:hAnsi="宋体" w:eastAsia="宋体"/>
          <w:sz w:val="24"/>
        </w:rPr>
        <w:t>李宝忱主编；阮蓓怡，潘章仙，吴广义编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常胜英语单词巧记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李宝忱主编；阮蓓怡，潘章仙，吴广义编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本书出售、求购地址：https://www.jiaokey.com/book/detail/11572188.html</w:t>
      </w:r>
    </w:p>
    <w:p>
      <w:r>
        <w:t>更多相关图书推荐：https://www.jiaokey.com</w:t>
      </w:r>
    </w:p>
    <w:p>
      <w:r>
        <w:t>李宝忱主编；阮蓓怡，潘章仙，吴广义编 其他作品：https://www.jiaokey.com/tag/李宝忱主编；阮蓓怡，潘章仙，吴广义编.html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关键词搜索：https://www.jiaokey.com/tag/常胜英语单词巧记.html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