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书名：中国人民大学人口与发展研究中心社会抚养费调研项目  甘肃省榆中县调查报告</w:t>
      </w:r>
    </w:p>
    <w:p>
      <w:r>
        <w:t>作者：宋健，刘庚常，周祝平</w:t>
      </w:r>
    </w:p>
    <w:p>
      <w:r>
        <w:t>出版社：</w:t>
      </w:r>
    </w:p>
    <w:p>
      <w:r>
        <w:t>出版日期：2003.05</w:t>
      </w:r>
    </w:p>
    <w:p>
      <w:r>
        <w:t>总页数：34</w:t>
      </w:r>
    </w:p>
    <w:p>
      <w:r>
        <w:t>更多请访问教客网: www.jiaokey.com</w:t>
      </w:r>
    </w:p>
    <w:p>
      <w:r>
        <w:t>中国人民大学人口与发展研究中心社会抚养费调研项目  甘肃省榆中县调查报告 评论地址：https://www.jiaokey.com/book/detail/11572141.html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