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书名：国家公务员概论自学指导</w:t>
      </w:r>
    </w:p>
    <w:p>
      <w:r>
        <w:t>作者：仝志敏，李如海</w:t>
      </w:r>
    </w:p>
    <w:p>
      <w:r>
        <w:t>出版社：中国逻辑与语言函授大学</w:t>
      </w:r>
    </w:p>
    <w:p>
      <w:r>
        <w:t>出版日期：1990.04</w:t>
      </w:r>
    </w:p>
    <w:p>
      <w:r>
        <w:t>总页数：72</w:t>
      </w:r>
    </w:p>
    <w:p>
      <w:r>
        <w:t>更多请访问教客网: www.jiaokey.com</w:t>
      </w:r>
    </w:p>
    <w:p>
      <w:r>
        <w:t>国家公务员概论自学指导 评论地址：https://www.jiaokey.com/book/detail/11572123.html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