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</w:t>
      </w:r>
    </w:p>
    <w:p>
      <w:r>
        <w:t>作者：何沁主编；罗正楷副主编；江长仁，张西同，丁俊萍，汪云生编写</w:t>
      </w:r>
    </w:p>
    <w:p>
      <w:r>
        <w:t>出版社：武汉：武汉大学出版社</w:t>
      </w:r>
    </w:p>
    <w:p>
      <w:r>
        <w:t>出版日期：1993.10</w:t>
      </w:r>
    </w:p>
    <w:p>
      <w:r>
        <w:t>总页数：326</w:t>
      </w:r>
    </w:p>
    <w:p>
      <w:r>
        <w:t>更多请访问教客网: www.jiaokey.com</w:t>
      </w:r>
    </w:p>
    <w:p>
      <w:r>
        <w:t>中国革命史 评论地址：https://www.jiaokey.com/book/detail/11572061.html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