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摄影函授教材  摄影理论与实践</w:t>
      </w:r>
    </w:p>
    <w:p>
      <w:r>
        <w:rPr>
          <w:rFonts w:ascii="宋体" w:hAnsi="宋体" w:eastAsia="宋体"/>
          <w:sz w:val="24"/>
        </w:rPr>
        <w:t>马运增，喻惠如，张雅心，何世尧，张宝安，胡越，李兰英，黄克勤，孔繁根，崔永洪，史国明，中国摄影函授学院主编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摄影函授教材  摄影理论与实践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马运增，喻惠如，张雅心，何世尧，张宝安，胡越，李兰英，黄克勤，孔繁根，崔永洪，史国明，中国摄影函授学院主编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本书出售、求购地址：https://www.jiaokey.com/book/detail/11572031.html</w:t>
      </w:r>
    </w:p>
    <w:p>
      <w:r>
        <w:t>更多相关图书推荐：https://www.jiaokey.com</w:t>
      </w:r>
    </w:p>
    <w:p>
      <w:r>
        <w:t>马运增，喻惠如，张雅心，何世尧，张宝安，胡越，李兰英，黄克勤，孔繁根，崔永洪，史国明，中国摄影函授学院主编 其他作品：https://www.jiaokey.com/tag/马运增，喻惠如，张雅心，何世尧，张宝安，胡越，李兰英，黄克勤，孔繁根，崔永洪，史国明，中国摄影函授学院主编.html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关键词搜索：https://www.jiaokey.com/tag/摄影函授教材  摄影理论与实践.html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