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统计学前沿、发展、建设  中青年统计工作者的奉献</w:t>
      </w:r>
    </w:p>
    <w:p>
      <w:r>
        <w:rPr>
          <w:rFonts w:ascii="宋体" w:hAnsi="宋体" w:eastAsia="宋体"/>
          <w:sz w:val="24"/>
        </w:rPr>
        <w:t>张泽厚主编；袁卫副主编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统计学前沿、发展、建设  中青年统计工作者的奉献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张泽厚主编；袁卫副主编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本书出售、求购地址：https://www.jiaokey.com/book/detail/11571981.html</w:t>
      </w:r>
    </w:p>
    <w:p>
      <w:r>
        <w:t>更多相关图书推荐：https://www.jiaokey.com</w:t>
      </w:r>
    </w:p>
    <w:p>
      <w:r>
        <w:t>张泽厚主编；袁卫副主编 其他作品：https://www.jiaokey.com/tag/张泽厚主编；袁卫副主编.html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关键词搜索：https://www.jiaokey.com/tag/统计学前沿、发展、建设  中青年统计工作者的奉献.html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