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西部地区农业技术应用的效果、安全性及影响因素研究</w:t>
      </w:r>
    </w:p>
    <w:p>
      <w:r>
        <w:rPr>
          <w:rFonts w:ascii="宋体" w:hAnsi="宋体" w:eastAsia="宋体"/>
          <w:sz w:val="24"/>
        </w:rPr>
        <w:t>孔祥智，庞晓鹏，马九杰，方松海，张云华等著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西部地区农业技术应用的效果、安全性及影响因素研究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孔祥智，庞晓鹏，马九杰，方松海，张云华等著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本书出售、求购地址：https://www.jiaokey.com/book/detail/11571966.html</w:t>
      </w:r>
    </w:p>
    <w:p>
      <w:r>
        <w:t>更多相关图书推荐：https://www.jiaokey.com</w:t>
      </w:r>
    </w:p>
    <w:p>
      <w:r>
        <w:t>孔祥智，庞晓鹏，马九杰，方松海，张云华等著 其他作品：https://www.jiaokey.com/tag/孔祥智，庞晓鹏，马九杰，方松海，张云华等著.html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关键词搜索：https://www.jiaokey.com/tag/西部地区农业技术应用的效果、安全性及影响因素研究.html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