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书名：光荣属于伟大的党  全国高校纪念中国共产党成立八十周年理论研讨会论文集</w:t>
      </w:r>
    </w:p>
    <w:p>
      <w:r>
        <w:t>作者：教育部邓小平理论研究中心编</w:t>
      </w:r>
    </w:p>
    <w:p>
      <w:r>
        <w:t>出版社：北京：中国统计出版社</w:t>
      </w:r>
    </w:p>
    <w:p>
      <w:r>
        <w:t>出版日期：2002.06</w:t>
      </w:r>
    </w:p>
    <w:p>
      <w:r>
        <w:t>总页数：688</w:t>
      </w:r>
    </w:p>
    <w:p>
      <w:r>
        <w:t>更多请访问教客网: www.jiaokey.com</w:t>
      </w:r>
    </w:p>
    <w:p>
      <w:r>
        <w:t>光荣属于伟大的党  全国高校纪念中国共产党成立八十周年理论研讨会论文集 评论地址：https://www.jiaokey.com/book/detail/11571953.html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