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同等学力人员申请硕士学位新闻传播学学科综合水平全国统一考试大纲及指南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同等学力人员申请硕士学位新闻传播学学科综合水平全国统一考试大纲及指南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1999-01-01</w:t>
            </w:r>
          </w:p>
        </w:tc>
      </w:tr>
      <w:tr>
        <w:tc>
          <w:tcPr>
            <w:tcW w:type="dxa" w:w="4320"/>
          </w:tcPr>
          <w:p>
            <w:r>
              <w:t>页数</w:t>
            </w:r>
          </w:p>
        </w:tc>
        <w:tc>
          <w:tcPr>
            <w:tcW w:type="dxa" w:w="4320"/>
          </w:tcPr>
          <w:p>
            <w:r>
              <w:t>494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本书出售、求购地址：https://www.jiaokey.com/book/detail/11571941.html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关键词搜索：https://www.jiaokey.com/tag/同等学力人员申请硕士学位新闻传播学学科综合水平全国统一考试大纲及指南.html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