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书名：四海畅读  掌握美国三大新闻周刊的关键字辞</w:t>
      </w:r>
    </w:p>
    <w:p>
      <w:r>
        <w:t>作者：汪和瑛，林训民编著</w:t>
      </w:r>
    </w:p>
    <w:p>
      <w:r>
        <w:t>出版社：时报文化出版企业有限公司</w:t>
      </w:r>
    </w:p>
    <w:p>
      <w:r>
        <w:t>出版日期：1989.06</w:t>
      </w:r>
    </w:p>
    <w:p>
      <w:r>
        <w:t>总页数：274</w:t>
      </w:r>
    </w:p>
    <w:p>
      <w:r>
        <w:t>更多请访问教客网: www.jiaokey.com</w:t>
      </w:r>
    </w:p>
    <w:p>
      <w:r>
        <w:t>四海畅读  掌握美国三大新闻周刊的关键字辞 评论地址：https://www.jiaokey.com/book/detail/11571915.html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