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明太祖文集  文？集  宋景濂未刻集  2</w:t>
      </w:r>
    </w:p>
    <w:p>
      <w:r>
        <w:rPr>
          <w:rFonts w:ascii="宋体" w:hAnsi="宋体" w:eastAsia="宋体"/>
          <w:sz w:val="24"/>
        </w:rPr>
        <w:t>（明）太祖，姚士颧，沈？，宋濂，宋蒋超编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明太祖文集  文？集  宋景濂未刻集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（明）太祖，姚士颧，沈？，宋濂，宋蒋超编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本书出售、求购地址：https://www.jiaokey.com/book/detail/11571910.html</w:t>
      </w:r>
    </w:p>
    <w:p>
      <w:r>
        <w:t>更多相关图书推荐：https://www.jiaokey.com</w:t>
      </w:r>
    </w:p>
    <w:p>
      <w:r>
        <w:t>（明）太祖，姚士颧，沈？，宋濂，宋蒋超编 其他作品：https://www.jiaokey.com/tag/（明）太祖，姚士颧，沈？，宋濂，宋蒋超编.html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关键词搜索：https://www.jiaokey.com/tag/明太祖文集  文？集  宋景濂未刻集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