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书名：兰台心语：献给档案工作后来者</w:t>
      </w:r>
    </w:p>
    <w:p>
      <w:r>
        <w:t>作者：李晨生著</w:t>
      </w:r>
    </w:p>
    <w:p>
      <w:r>
        <w:t>出版社：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兰台心语：献给档案工作后来者 评论地址：https://www.jiaokey.com/book/detail/11571905.html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