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圈套玄机  职场案例解码</w:t>
      </w:r>
    </w:p>
    <w:p>
      <w:r>
        <w:rPr>
          <w:rFonts w:ascii="宋体" w:hAnsi="宋体" w:eastAsia="宋体"/>
          <w:sz w:val="24"/>
        </w:rPr>
        <w:t>王强著小凡，志凤图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圈套玄机  职场案例解码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王强著小凡，志凤图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本书出售、求购地址：https://www.jiaokey.com/book/detail/11571862.html</w:t>
      </w:r>
    </w:p>
    <w:p>
      <w:r>
        <w:t>更多相关图书推荐：https://www.jiaokey.com</w:t>
      </w:r>
    </w:p>
    <w:p>
      <w:r>
        <w:t>王强著小凡，志凤图 其他作品：https://www.jiaokey.com/tag/王强著小凡，志凤图.html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关键词搜索：https://www.jiaokey.com/tag/圈套玄机  职场案例解码.html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