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书名：魔术师约翰逊</w:t>
      </w:r>
    </w:p>
    <w:p>
      <w:r>
        <w:t>作者：Keith Elliot Greenberg著 邵海华译注</w:t>
      </w:r>
    </w:p>
    <w:p>
      <w:r>
        <w:t>出版社：上海：上海外语教育出版社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魔术师约翰逊 评论地址：https://www.jiaokey.com/book/detail/11571842.html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