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冬季进补与养生康复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1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冬季进补与养生康复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本书出售、求购地址：https://www.jiaokey.com/book/detail/11571827.html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