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后过渡金属聚合催化</w:t>
      </w:r>
    </w:p>
    <w:p>
      <w:r>
        <w:rPr>
          <w:rFonts w:ascii="宋体" w:hAnsi="宋体" w:eastAsia="宋体"/>
          <w:sz w:val="24"/>
        </w:rPr>
        <w:t>（德）B. 里格尔（Bernhard Rieger）等编；黄葆同，李悦生等译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后过渡金属聚合催化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 里格尔（Bernhard Rieger）等编；黄葆同，李悦生等译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本书出售、求购地址：https://www.jiaokey.com/book/detail/11571806.html</w:t>
      </w:r>
    </w:p>
    <w:p>
      <w:r>
        <w:t>更多相关图书推荐：https://www.jiaokey.com</w:t>
      </w:r>
    </w:p>
    <w:p>
      <w:r>
        <w:t>（德）B. 里格尔（Bernhard Rieger）等编；黄葆同，李悦生等译 其他作品：https://www.jiaokey.com/tag/（德）B. 里格尔（Bernhard Rieger）等编；黄葆同，李悦生等译.html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关键词搜索：https://www.jiaokey.com/tag/后过渡金属聚合催化.html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