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蛋糕裱花150例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蛋糕裱花150例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本书出售、求购地址：https://www.jiaokey.com/book/detail/11571723.html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关键词搜索：https://www.jiaokey.com/tag/蛋糕裱花150例.html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