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最小国家的极大值  诺齐克国家观研究</w:t>
      </w:r>
    </w:p>
    <w:p>
      <w:r>
        <w:rPr>
          <w:rFonts w:ascii="宋体" w:hAnsi="宋体" w:eastAsia="宋体"/>
          <w:sz w:val="24"/>
        </w:rPr>
        <w:t>罗克全著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最小国家的极大值  诺齐克国家观研究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本书出售、求购地址：https://www.jiaokey.com/book/detail/11571717.html</w:t>
      </w:r>
    </w:p>
    <w:p>
      <w:r>
        <w:t>更多相关图书推荐：https://www.jiaokey.com</w:t>
      </w:r>
    </w:p>
    <w:p>
      <w:r>
        <w:t>罗克全著 其他作品：https://www.jiaokey.com/tag/罗克全著.html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关键词搜索：https://www.jiaokey.com/tag/最小国家的极大值  诺齐克国家观研究.html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