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新能源与可再生能源概论</w:t>
      </w:r>
    </w:p>
    <w:p>
      <w:r>
        <w:rPr>
          <w:rFonts w:ascii="宋体" w:hAnsi="宋体" w:eastAsia="宋体"/>
          <w:sz w:val="24"/>
        </w:rPr>
        <w:t>苏亚欣，毛玉如，赵敬德编著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新能源与可再生能源概论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苏亚欣，毛玉如，赵敬德编著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本书出售、求购地址：https://www.jiaokey.com/book/detail/11571701.html</w:t>
      </w:r>
    </w:p>
    <w:p>
      <w:r>
        <w:t>更多相关图书推荐：https://www.jiaokey.com</w:t>
      </w:r>
    </w:p>
    <w:p>
      <w:r>
        <w:t>苏亚欣，毛玉如，赵敬德编著 其他作品：https://www.jiaokey.com/tag/苏亚欣，毛玉如，赵敬德编著.html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关键词搜索：https://www.jiaokey.com/tag/新能源与可再生能源概论.html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