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书名：家庭筐栽蔬菜入门</w:t>
      </w:r>
    </w:p>
    <w:p>
      <w:r>
        <w:t>作者：（日）增田繁著；张孝安译</w:t>
      </w:r>
    </w:p>
    <w:p>
      <w:r>
        <w:t>出版社：北京:中国农业科技出版社,1998.08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家庭筐栽蔬菜入门 评论地址：https://www.jiaokey.com/book/detail/11571686.html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