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书名：首饰实用装饰艺术</w:t>
      </w:r>
    </w:p>
    <w:p>
      <w:r>
        <w:t>作者：陈信燕执笔；上海宇宙金银饰品厂编写组编</w:t>
      </w:r>
    </w:p>
    <w:p>
      <w:r>
        <w:t>出版社：上海：上海文化出版社</w:t>
      </w:r>
    </w:p>
    <w:p>
      <w:r>
        <w:t>出版日期：1990.08</w:t>
      </w:r>
    </w:p>
    <w:p>
      <w:r>
        <w:t>总页数：175</w:t>
      </w:r>
    </w:p>
    <w:p>
      <w:r>
        <w:t>更多请访问教客网: www.jiaokey.com</w:t>
      </w:r>
    </w:p>
    <w:p>
      <w:r>
        <w:t>首饰实用装饰艺术 评论地址：https://www.jiaokey.com/book/detail/11571610.html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