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书名：石榴优良品种与高效栽培技术</w:t>
      </w:r>
    </w:p>
    <w:p>
      <w:r>
        <w:t>作者：冯玉增，陈德均主编</w:t>
      </w:r>
    </w:p>
    <w:p>
      <w:r>
        <w:t>出版社：郑州：河南科学技术出版社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石榴优良品种与高效栽培技术 评论地址：https://www.jiaokey.com/book/detail/11571602.html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