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书名：枣优质丰产栽培技术问答</w:t>
      </w:r>
    </w:p>
    <w:p>
      <w:r>
        <w:t>作者：罗永平等编著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总页数：128</w:t>
      </w:r>
    </w:p>
    <w:p>
      <w:r>
        <w:t>更多请访问教客网: www.jiaokey.com</w:t>
      </w:r>
    </w:p>
    <w:p>
      <w:r>
        <w:t>枣优质丰产栽培技术问答 评论地址：https://www.jiaokey.com/book/detail/11571584.html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