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病毒学概览</w:t>
      </w:r>
    </w:p>
    <w:p>
      <w:r>
        <w:rPr>
          <w:rFonts w:ascii="宋体" w:hAnsi="宋体" w:eastAsia="宋体"/>
          <w:sz w:val="24"/>
        </w:rPr>
        <w:t>（美）L·松佩拉克（Lauren Sompayrac）著；姜莉，李琦涵等译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病毒学概览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（美）L·松佩拉克（Lauren Sompayrac）著；姜莉，李琦涵等译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本书出售、求购地址：https://www.jiaokey.com/book/detail/11571564.html</w:t>
      </w:r>
    </w:p>
    <w:p>
      <w:r>
        <w:t>更多相关图书推荐：https://www.jiaokey.com</w:t>
      </w:r>
    </w:p>
    <w:p>
      <w:r>
        <w:t>（美）L·松佩拉克（Lauren Sompayrac）著；姜莉，李琦涵等译 其他作品：https://www.jiaokey.com/tag/（美）L·松佩拉克（Lauren Sompayrac）著；姜莉，李琦涵等译.html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关键词搜索：https://www.jiaokey.com/tag/病毒学概览.html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