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书名：伉俪美学  关于爱情与婚姻关系的审美探微</w:t>
      </w:r>
    </w:p>
    <w:p>
      <w:r>
        <w:t>作者：张平治编著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总页数：99</w:t>
      </w:r>
    </w:p>
    <w:p>
      <w:r>
        <w:t>更多请访问教客网: www.jiaokey.com</w:t>
      </w:r>
    </w:p>
    <w:p>
      <w:r>
        <w:t>伉俪美学  关于爱情与婚姻关系的审美探微 评论地址：https://www.jiaokey.com/book/detail/11571476.html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