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书名：积极办好生产队政治夜校</w:t>
      </w:r>
    </w:p>
    <w:p>
      <w:r>
        <w:t>作者：中共川沙县六里人民公社委员会编写</w:t>
      </w:r>
    </w:p>
    <w:p>
      <w:r>
        <w:t>出版社：上海：上海人民出版社</w:t>
      </w:r>
    </w:p>
    <w:p>
      <w:r>
        <w:t>出版日期：1976.02</w:t>
      </w:r>
    </w:p>
    <w:p>
      <w:r>
        <w:t>总页数：44</w:t>
      </w:r>
    </w:p>
    <w:p>
      <w:r>
        <w:t>更多请访问教客网: www.jiaokey.com</w:t>
      </w:r>
    </w:p>
    <w:p>
      <w:r>
        <w:t>积极办好生产队政治夜校 评论地址：https://www.jiaokey.com/book/detail/11571450.html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