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70年代100张畅销唱片排行榜</w:t>
      </w:r>
    </w:p>
    <w:p>
      <w:r>
        <w:rPr>
          <w:rFonts w:ascii="宋体" w:hAnsi="宋体" w:eastAsia="宋体"/>
          <w:sz w:val="24"/>
        </w:rPr>
        <w:t>（英）哈米什·柴姆普（Hamish Champ）著；辛文，郑艺译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70年代100张畅销唱片排行榜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（英）哈米什·柴姆普（Hamish Champ）著；辛文，郑艺译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本书出售、求购地址：https://www.jiaokey.com/book/detail/11571270.html</w:t>
      </w:r>
    </w:p>
    <w:p>
      <w:r>
        <w:t>更多相关图书推荐：https://www.jiaokey.com</w:t>
      </w:r>
    </w:p>
    <w:p>
      <w:r>
        <w:t>（英）哈米什·柴姆普（Hamish Champ）著；辛文，郑艺译 其他作品：https://www.jiaokey.com/tag/（英）哈米什·柴姆普（Hamish Champ）著；辛文，郑艺译.html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关键词搜索：https://www.jiaokey.com/tag/70年代100张畅销唱片排行榜.html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