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从士兵到导演  李俊传</w:t>
      </w:r>
    </w:p>
    <w:p>
      <w:r>
        <w:rPr>
          <w:rFonts w:ascii="宋体" w:hAnsi="宋体" w:eastAsia="宋体"/>
          <w:sz w:val="24"/>
        </w:rPr>
        <w:t>崔斌箴著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从士兵到导演  李俊传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电影(艺术(学科: 艺术家 学科: 传记 地点: 中国 年代: 现代) 电影(艺术) 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本书出售、求购地址：https://www.jiaokey.com/book/detail/11571261.html</w:t>
      </w:r>
    </w:p>
    <w:p>
      <w:r>
        <w:t>更多相关图书推荐：https://www.jiaokey.com</w:t>
      </w:r>
    </w:p>
    <w:p>
      <w:r>
        <w:t>崔斌箴著 其他作品：https://www.jiaokey.com/tag/崔斌箴著.html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关键词搜索：https://www.jiaokey.com/tag/电影(艺术(学科: 艺术家 学科: 传记 地点: 中国 年代: 现代) 电影(艺术) 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