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60年代100张畅销唱片排行榜</w:t>
      </w:r>
    </w:p>
    <w:p>
      <w:r>
        <w:rPr>
          <w:rFonts w:ascii="宋体" w:hAnsi="宋体" w:eastAsia="宋体"/>
          <w:sz w:val="24"/>
        </w:rPr>
        <w:t>（英）格恩·斯库拉特（Gene Sculatti）著；高茹，郑艺译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60年代100张畅销唱片排行榜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（英）格恩·斯库拉特（Gene Sculatti）著；高茹，郑艺译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本书出售、求购地址：https://www.jiaokey.com/book/detail/11571242.html</w:t>
      </w:r>
    </w:p>
    <w:p>
      <w:r>
        <w:t>更多相关图书推荐：https://www.jiaokey.com</w:t>
      </w:r>
    </w:p>
    <w:p>
      <w:r>
        <w:t>（英）格恩·斯库拉特（Gene Sculatti）著；高茹，郑艺译 其他作品：https://www.jiaokey.com/tag/（英）格恩·斯库拉特（Gene Sculatti）著；高茹，郑艺译.html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关键词搜索：https://www.jiaokey.com/tag/60年代100张畅销唱片排行榜.html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