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迷恋人的成长  20位教师的课堂发现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迷恋人的成长  20位教师的课堂发现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本书出售、求购地址：https://www.jiaokey.com/book/detail/11571235.html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关键词搜索：https://www.jiaokey.com/tag/迷恋人的成长  20位教师的课堂发现.html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