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书名：中外传播学名著导读</w:t>
      </w:r>
    </w:p>
    <w:p>
      <w:r>
        <w:t>作者：郭建斌，吴飞主编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总页数：413</w:t>
      </w:r>
    </w:p>
    <w:p>
      <w:r>
        <w:t>更多请访问教客网: www.jiaokey.com</w:t>
      </w:r>
    </w:p>
    <w:p>
      <w:r>
        <w:t>中外传播学名著导读 评论地址：https://www.jiaokey.com/book/detail/11571224.html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