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书名：法眼</w:t>
      </w:r>
    </w:p>
    <w:p>
      <w:r>
        <w:t>作者：李建勋，李晓宁主编；江苏省广播电视总台，江苏省公安厅编著</w:t>
      </w:r>
    </w:p>
    <w:p>
      <w:r>
        <w:t>出版社：南京：东南大学出版社</w:t>
      </w:r>
    </w:p>
    <w:p>
      <w:r>
        <w:t>出版日期：2005.10</w:t>
      </w:r>
    </w:p>
    <w:p>
      <w:r>
        <w:t>总页数：489</w:t>
      </w:r>
    </w:p>
    <w:p>
      <w:r>
        <w:t>更多请访问教客网: www.jiaokey.com</w:t>
      </w:r>
    </w:p>
    <w:p>
      <w:r>
        <w:t>法眼 评论地址：https://www.jiaokey.com/book/detail/11571217.html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