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黄虞稷和千顷堂书目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黄虞稷和千顷堂书目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本书出售、求购地址：https://www.jiaokey.com/book/detail/11571210.html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关键词搜索：https://www.jiaokey.com/tag/黄虞稷和千顷堂书目.html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