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时代的肖像  意大利文艺复兴艺术巡礼</w:t>
      </w:r>
    </w:p>
    <w:p>
      <w:r>
        <w:rPr>
          <w:rFonts w:ascii="宋体" w:hAnsi="宋体" w:eastAsia="宋体"/>
          <w:sz w:val="24"/>
        </w:rPr>
        <w:t>曹意强著；中华世纪坛世界艺术馆编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时代的肖像  意大利文艺复兴艺术巡礼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曹意强著；中华世纪坛世界艺术馆编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本书出售、求购地址：https://www.jiaokey.com/book/detail/11571206.html</w:t>
      </w:r>
    </w:p>
    <w:p>
      <w:r>
        <w:t>更多相关图书推荐：https://www.jiaokey.com</w:t>
      </w:r>
    </w:p>
    <w:p>
      <w:r>
        <w:t>曹意强著；中华世纪坛世界艺术馆编 其他作品：https://www.jiaokey.com/tag/曹意强著；中华世纪坛世界艺术馆编.html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关键词搜索：https://www.jiaokey.com/tag/时代的肖像  意大利文艺复兴艺术巡礼.html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